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基本医疗保险参保和变更登记（主项名称）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参保单位参保信息查询（子项名称）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1.《中华人民共和国社会保险法》（主席令第35号） 第七十四条；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2.《社会保险费征缴暂行条例》（国务院令第259号）第十六条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已参加基本医疗保险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的参保单位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840" w:firstLineChars="300"/>
        <w:jc w:val="both"/>
        <w:textAlignment w:val="auto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单位有效证明文件。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注：单位有效证明文件包括统一社会信用代码证书或介绍书。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pict>
          <v:roundrect id="_x0000_s1752" o:spid="_x0000_s1752" o:spt="2" style="position:absolute;left:0pt;margin-left:106.5pt;margin-top:-32.55pt;height:53pt;width:247.9pt;z-index:251659264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120" w:firstLineChars="50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参保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单位医疗保险参保缴费信息查询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shape id="_x0000_s1753" o:spid="_x0000_s1753" o:spt="32" type="#_x0000_t32" style="position:absolute;left:0pt;margin-left:231.25pt;margin-top:21.45pt;height:39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754" o:spid="_x0000_s1754" o:spt="2" style="position:absolute;left:0pt;margin-left:109pt;margin-top:64.5pt;height:48.9pt;width:246.7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单位提供有效编号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shape id="_x0000_s1755" o:spid="_x0000_s1755" o:spt="32" type="#_x0000_t32" style="position:absolute;left:0pt;margin-left:235.3pt;margin-top:116.35pt;height:39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756" o:spid="_x0000_s1756" o:spt="2" style="position:absolute;left:0pt;margin-left:109.1pt;margin-top:155.45pt;height:46.1pt;width:249.6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材料提交至县医保局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shape id="_x0000_s1757" o:spid="_x0000_s1757" o:spt="32" type="#_x0000_t32" style="position:absolute;left:0pt;margin-left:237.8pt;margin-top:202pt;height:39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758" o:spid="_x0000_s1758" o:spt="2" style="position:absolute;left:0pt;margin-left:105.05pt;margin-top:242.3pt;height:51.8pt;width:258.1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县医保局工作人员查询缴费情况并打印医疗保险缴费清单（盖章）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shape id="_x0000_s1759" o:spid="_x0000_s1759" o:spt="32" type="#_x0000_t32" style="position:absolute;left:0pt;margin-left:238.65pt;margin-top:295.6pt;height:35.05pt;width:0.1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760" o:spid="_x0000_s1760" o:spt="2" style="position:absolute;left:0pt;margin-left:97.1pt;margin-top:330.25pt;height:41.65pt;width:264.65pt;mso-wrap-distance-bottom:0pt;mso-wrap-distance-left:9pt;mso-wrap-distance-right:9pt;mso-wrap-distance-top:0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办理时限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：即时办结</w:t>
                  </w:r>
                </w:p>
                <w:p/>
              </w:txbxContent>
            </v:textbox>
            <w10:wrap type="square"/>
          </v:roundrect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shape id="_x0000_s1761" o:spid="_x0000_s1761" o:spt="32" type="#_x0000_t32" style="position:absolute;left:0pt;flip:x;margin-left:236.85pt;margin-top:371.5pt;height:41.1pt;width:0.2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762" o:spid="_x0000_s1762" o:spt="2" style="position:absolute;left:0pt;margin-left:99pt;margin-top:413.4pt;height:46.4pt;width:263.95pt;mso-wrap-distance-bottom:0pt;mso-wrap-distance-left:9pt;mso-wrap-distance-right:9pt;mso-wrap-distance-top:0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办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结</w:t>
                  </w:r>
                </w:p>
              </w:txbxContent>
            </v:textbox>
            <w10:wrap type="square"/>
          </v:roundrect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6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  即时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2207D1F"/>
    <w:rsid w:val="486F3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753"/>
        <o:r id="V:Rule2" type="connector" idref="#_x0000_s1755"/>
        <o:r id="V:Rule3" type="connector" idref="#_x0000_s1757"/>
        <o:r id="V:Rule4" type="connector" idref="#_x0000_s1759"/>
        <o:r id="V:Rule5" type="connector" idref="#_x0000_s17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无列表1"/>
    <w:semiHidden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2022-08-16T09:21:20Z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Office_11.1.0.9021_F1E327BC-269C-435d-A152-05C5408002CA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f3a40-e828-4d6b-bc7b-1102d07b7dbc}">
  <ds:schemaRefs/>
</ds:datastoreItem>
</file>

<file path=customXml/itemProps3.xml><?xml version="1.0" encoding="utf-8"?>
<ds:datastoreItem xmlns:ds="http://schemas.openxmlformats.org/officeDocument/2006/customXml" ds:itemID="{4c806c7c-8510-4ff0-b125-e66cf4f1d40e}">
  <ds:schemaRefs/>
</ds:datastoreItem>
</file>

<file path=customXml/itemProps4.xml><?xml version="1.0" encoding="utf-8"?>
<ds:datastoreItem xmlns:ds="http://schemas.openxmlformats.org/officeDocument/2006/customXml" ds:itemID="{b26fc351-7baf-4fd1-95f6-ac2f2bfae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356</Characters>
  <Lines>0</Lines>
  <Paragraphs>0</Paragraphs>
  <TotalTime>0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2022-12-08T05:42:53Z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B83E68DAE4754FA7B200CCD842238094</vt:lpwstr>
  </property>
</Properties>
</file>