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对货运代理（代办）经营的备案注销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服务指南</w:t>
      </w:r>
    </w:p>
    <w:p>
      <w:p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一、事项名称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对货运代理（代办）经营的备案注销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二、事项类型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其他行政权力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三、办理类型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即办件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四、实施主体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博湖县交通运输局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五、行使层级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县市区级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六、实施依据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【法规】《新疆维吾尔自治区道路运输条例》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【规章】《道路货物运输及站场管理规定》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七、受理条件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资料齐全，符合法定形式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八、申请材料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1、货运代理（代办）备案注销申请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2、企业法定代表人或者个体经营者身份证件，经办人的身份证件和委托书；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九、办理流程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1、网上办理：登录新疆政务服务网注册登录-受理审核-注销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2、窗口办理：窗口接件-资料审核-受理-注销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十、办理时限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即时办理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收费标准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结果送达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现场取件方式或者邮寄送达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咨询方式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现场咨询   博湖县光华南路80号博湖县行政服务中心交通综合32号窗口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电话咨询   0996-6624648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网上咨询  新疆政务服务网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监督投诉渠道</w:t>
      </w:r>
    </w:p>
    <w:p>
      <w:pPr>
        <w:numPr>
          <w:ilvl w:val="0"/>
          <w:numId w:val="3"/>
        </w:numPr>
        <w:ind w:leftChars="0" w:firstLine="62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现场监督投诉地址：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博湖县光华南路80号博湖县行政服务中心309办公室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投诉电话  0996-6621345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十五、办理地址和时间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办理地址：博湖县光华南路80号博湖县行政服务中心交通综合32号窗口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办理时间：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夏季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下午：16:00-20:00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冬季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下午：15:30-19:30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abstractNum w:abstractNumId="1">
    <w:nsid w:val="0053208E"/>
    <w:multiLevelType w:val="singleLevel"/>
    <w:tmpl w:val="0053208E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TZiNjQ5YjcxNDIyYmFiOWQ3NGViZDk3ZDIwN2IifQ=="/>
  </w:docVars>
  <w:rsids>
    <w:rsidRoot w:val="00000000"/>
    <w:rsid w:val="159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9A8767ECFA264660ABAB81B6E0AA22EB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942</Words>
  <Characters>1060</Characters>
  <Lines>0</Lines>
  <Paragraphs>0</Paragraphs>
  <TotalTime>29</TotalTime>
  <ScaleCrop>false</ScaleCrop>
  <LinksUpToDate>false</LinksUpToDate>
  <CharactersWithSpaces>1083</CharactersWithSpaces>
  <Application>WPS Office_11.1.0.11753_F1E327BC-269C-435d-A152-05C5408002CA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博湖县交通运输局责任人</cp:lastModifiedBy>
  <dcterms:modified xsi:type="dcterms:W3CDTF">2022-08-16T14:27:42Z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2052-11.1.0.11753</vt:lpstr>
  </property>
  <property fmtid="{D5CDD505-2E9C-101B-9397-08002B2CF9AE}" pid="3" name="ICV">
    <vt:lpstr>9A8767ECFA264660ABAB81B6E0AA22EB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29</TotalTime>
  <Pages>4</Pages>
  <Words>942</Words>
  <Characters>1060</Characters>
  <Application>WPS Office_11.1.0.11753_F1E327BC-269C-435d-A152-05C5408002CA</Application>
  <DocSecurity>0</DocSecurity>
  <Lines>0</Lines>
  <Paragraphs>0</Paragraphs>
  <CharactersWithSpaces>1083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刚刚好</dc:creator>
  <cp:lastModifiedBy>博湖县交通运输局责任人</cp:lastModifiedBy>
  <cp:revision>1</cp:revision>
  <dcterms:created xsi:type="dcterms:W3CDTF">2022-05-20T03:22:00Z</dcterms:created>
  <dcterms:modified xsi:type="dcterms:W3CDTF">2022-08-16T14:27:42Z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05d829-07cb-450a-80de-7b402e68a502}">
  <ds:schemaRefs/>
</ds:datastoreItem>
</file>

<file path=customXml/itemProps3.xml><?xml version="1.0" encoding="utf-8"?>
<ds:datastoreItem xmlns:ds="http://schemas.openxmlformats.org/officeDocument/2006/customXml" ds:itemID="{507df2ab-ead6-45b9-a9a2-d42aa0b374f3}">
  <ds:schemaRefs/>
</ds:datastoreItem>
</file>

<file path=customXml/itemProps4.xml><?xml version="1.0" encoding="utf-8"?>
<ds:datastoreItem xmlns:ds="http://schemas.openxmlformats.org/officeDocument/2006/customXml" ds:itemID="{890aaa19-3d42-470c-bc8e-c39f0d755983}">
  <ds:schemaRefs/>
</ds:datastoreItem>
</file>

<file path=customXml/itemProps5.xml><?xml version="1.0" encoding="utf-8"?>
<ds:datastoreItem xmlns:ds="http://schemas.openxmlformats.org/officeDocument/2006/customXml" ds:itemID="{d2eb0af1-4b13-4788-85fe-e06fae1cdb76}">
  <ds:schemaRefs/>
</ds:datastoreItem>
</file>

<file path=customXml/itemProps6.xml><?xml version="1.0" encoding="utf-8"?>
<ds:datastoreItem xmlns:ds="http://schemas.openxmlformats.org/officeDocument/2006/customXml" ds:itemID="{f2592e32-ac2f-40d5-877f-1d4da34e408a}">
  <ds:schemaRefs/>
</ds:datastoreItem>
</file>

<file path=customXml/itemProps7.xml><?xml version="1.0" encoding="utf-8"?>
<ds:datastoreItem xmlns:ds="http://schemas.openxmlformats.org/officeDocument/2006/customXml" ds:itemID="{c003ab45-9a30-44b6-ae3a-5b1df7e56c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942</Words>
  <Characters>1060</Characters>
  <Lines>0</Lines>
  <Paragraphs>0</Paragraphs>
  <TotalTime>29</TotalTime>
  <ScaleCrop>false</ScaleCrop>
  <LinksUpToDate>false</LinksUpToDate>
  <CharactersWithSpaces>1083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Administrator</cp:lastModifiedBy>
  <dcterms:modified xsi:type="dcterms:W3CDTF">2022-08-23T10:55:40Z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