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00" w:firstLineChars="20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对汽车租赁经营的备案注销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对汽车租赁经营的备案注销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即办件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《新疆维吾尔自治区道路运输条例》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1、小微型客车租赁经营备案注销申请；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2、企业法定代表人、经办人身份证复印件和委托书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1、网上办理：登录新疆政务服务网注册登录-材料齐全-受理审核-注销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2、窗口办理：窗口接件-资料审核-注销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iNjQ5YjcxNDIyYmFiOWQ3NGViZDk3ZDIwN2IifQ=="/>
  </w:docVars>
  <w:rsids>
    <w:rsidRoot w:val="00000000"/>
    <w:rsid w:val="613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964</Characters>
  <Lines>0</Lines>
  <Paragraphs>0</Paragraphs>
  <TotalTime>7</TotalTime>
  <ScaleCrop>false</ScaleCrop>
  <LinksUpToDate>false</LinksUpToDate>
  <CharactersWithSpaces>988</CharactersWithSpaces>
  <Application>WPS Office_11.1.0.11753_F1E327BC-269C-435d-A152-05C5408002CA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博湖县交通运输局责任人</cp:lastModifiedBy>
  <dcterms:modified xsi:type="dcterms:W3CDTF">2022-08-16T14:34:24Z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2052-11.1.0.11753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4</Pages>
  <Words>858</Words>
  <Characters>964</Characters>
  <Application>WPS Office_11.1.0.11753_F1E327BC-269C-435d-A152-05C5408002CA</Application>
  <DocSecurity>0</DocSecurity>
  <Lines>0</Lines>
  <Paragraphs>0</Paragraphs>
  <CharactersWithSpaces>988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博湖县交通运输局责任人</cp:lastModifiedBy>
  <cp:revision>1</cp:revision>
  <dcterms:created xsi:type="dcterms:W3CDTF">2022-05-20T03:22:00Z</dcterms:created>
  <dcterms:modified xsi:type="dcterms:W3CDTF">2022-08-16T14:34:24Z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d4d88-6d03-4ef4-af6b-2c1e96b5d1cd}">
  <ds:schemaRefs/>
</ds:datastoreItem>
</file>

<file path=customXml/itemProps3.xml><?xml version="1.0" encoding="utf-8"?>
<ds:datastoreItem xmlns:ds="http://schemas.openxmlformats.org/officeDocument/2006/customXml" ds:itemID="{9f20873b-b6b2-4e75-ab93-6db372a1dce4}">
  <ds:schemaRefs/>
</ds:datastoreItem>
</file>

<file path=customXml/itemProps4.xml><?xml version="1.0" encoding="utf-8"?>
<ds:datastoreItem xmlns:ds="http://schemas.openxmlformats.org/officeDocument/2006/customXml" ds:itemID="{c6af388d-5f12-4583-b9ec-5d3d3f20d74b}">
  <ds:schemaRefs/>
</ds:datastoreItem>
</file>

<file path=customXml/itemProps5.xml><?xml version="1.0" encoding="utf-8"?>
<ds:datastoreItem xmlns:ds="http://schemas.openxmlformats.org/officeDocument/2006/customXml" ds:itemID="{f6ee91ac-3da6-4263-b2f0-3c9bbf93a17d}">
  <ds:schemaRefs/>
</ds:datastoreItem>
</file>

<file path=customXml/itemProps6.xml><?xml version="1.0" encoding="utf-8"?>
<ds:datastoreItem xmlns:ds="http://schemas.openxmlformats.org/officeDocument/2006/customXml" ds:itemID="{d296faaa-303c-44ef-a903-c4718a783242}">
  <ds:schemaRefs/>
</ds:datastoreItem>
</file>

<file path=customXml/itemProps7.xml><?xml version="1.0" encoding="utf-8"?>
<ds:datastoreItem xmlns:ds="http://schemas.openxmlformats.org/officeDocument/2006/customXml" ds:itemID="{a87967e9-c4cc-49c5-bbe5-d65a37d9d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964</Characters>
  <Lines>0</Lines>
  <Paragraphs>0</Paragraphs>
  <TotalTime>22</TotalTime>
  <ScaleCrop>false</ScaleCrop>
  <LinksUpToDate>false</LinksUpToDate>
  <CharactersWithSpaces>988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