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博湖县交通运输局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公路施工作业验收（农村公路）服务指南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实施机关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博湖县交通运输局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《中华人民共和国公路法》（1997年7月3日主席令第86号，2017年11月4日第五次修正）第三十三条：公路建设项目和公路修复项目竣工后，应当按照国家有关规定进行验收；未经验收或者验收不合格的，不得交付使用。 《收费公路管理条例》（2004年国务院令第417号）第二十五条：收费公路建成后，应当按国家有关规定进行验收；验收合格的，方可收取车辆通行费。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涉路施工完毕，公路管理机构应当对公路、公路附属设施是否达到规定的技术标准以及施工是否符合保障公路、公路附属设施质量和安全的要求进行验收;影响交通安全的，还应当经公安机关交通管理部门验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    1、关于XXXX许可的申请报告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    2、竣工图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办理流程图：   </w:t>
      </w:r>
    </w:p>
    <w:p>
      <w:pPr>
        <w:pStyle w:val="2"/>
        <w:ind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审查受理资料</w:t>
      </w:r>
    </w:p>
    <w:p>
      <w:pPr>
        <w:pStyle w:val="2"/>
        <w:ind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符合受理条件，受理。</w:t>
      </w:r>
    </w:p>
    <w:p>
      <w:pPr>
        <w:pStyle w:val="2"/>
        <w:ind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初审</w:t>
      </w:r>
    </w:p>
    <w:p>
      <w:pPr>
        <w:pStyle w:val="2"/>
        <w:ind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对申请材料的合法性、合规性进行审查</w:t>
      </w:r>
    </w:p>
    <w:p>
      <w:pPr>
        <w:pStyle w:val="2"/>
        <w:ind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复核</w:t>
      </w:r>
    </w:p>
    <w:p>
      <w:pPr>
        <w:pStyle w:val="2"/>
        <w:ind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对初审意见、勘验结果进行复核</w:t>
      </w:r>
    </w:p>
    <w:p>
      <w:pPr>
        <w:pStyle w:val="2"/>
        <w:ind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审定</w:t>
      </w:r>
    </w:p>
    <w:p>
      <w:pPr>
        <w:pStyle w:val="2"/>
        <w:ind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做出许可决定或不予许可决定</w:t>
      </w:r>
    </w:p>
    <w:p>
      <w:pPr>
        <w:pStyle w:val="2"/>
        <w:ind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办结</w:t>
      </w:r>
    </w:p>
    <w:p>
      <w:pPr>
        <w:pStyle w:val="2"/>
        <w:ind w:firstLine="320" w:firstLineChars="1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送达书面(电子)许可或不予许可决定书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博湖县行政服务中心交通窗口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0996-6624648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    上午10：00-14:00  下午：16：00-20:00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singleLevel"/>
    <w:tmpl w:val="59ADCAB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8E53D94"/>
    <w:rsid w:val="1DE34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tLeast"/>
    </w:pPr>
    <w:rPr>
      <w:rFonts w:ascii="宋体" w:hAnsi="Courier New" w:eastAsia="宋体" w:cs="Times New Roman"/>
      <w:sz w:val="24"/>
      <w:szCs w:val="20"/>
    </w:rPr>
  </w:style>
  <w:style w:type="table" w:styleId="4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iPriority w:val="0"/>
  </w:style>
  <w:style w:type="paragraph" w:customStyle="1" w:styleId="8">
    <w:name w:val="目录 11"/>
    <w:basedOn w:val="1"/>
    <w:next w:val="1"/>
    <w:semiHidden/>
    <w:qFormat/>
    <w:uiPriority w:val="0"/>
    <w:rPr>
      <w:rFonts w:ascii="Calibri" w:hAnsi="Calibri"/>
      <w:szCs w:val="22"/>
    </w:rPr>
  </w:style>
  <w:style w:type="paragraph" w:customStyle="1" w:styleId="9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超链接1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博湖县交通运输局责任人</cp:lastModifiedBy>
  <cp:revision>1</cp:revision>
  <dcterms:created xsi:type="dcterms:W3CDTF">2022-05-10T10:10:31Z</dcterms:created>
  <dcterms:modified xsi:type="dcterms:W3CDTF">2022-08-17T09:37:57Z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157282080</TotalTime>
  <Pages>2</Pages>
  <Words>562</Words>
  <Characters>631</Characters>
  <Application>WPS Office_11.1.0.11753_F1E327BC-269C-435d-A152-05C5408002CA</Application>
  <DocSecurity>0</DocSecurity>
  <Lines>0</Lines>
  <Paragraphs>0</Paragraphs>
  <CharactersWithSpaces>636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2052-11.1.0.11753</vt:lpstr>
  </property>
  <property fmtid="{D5CDD505-2E9C-101B-9397-08002B2CF9AE}" pid="3" name="ICV">
    <vt:lpstr>923A2F56573E4B0382B772275251FF47</vt:lpstr>
  </property>
</Properties>
</file>

<file path=customXml/itemProps1.xml><?xml version="1.0" encoding="utf-8"?>
<ds:datastoreItem xmlns:ds="http://schemas.openxmlformats.org/officeDocument/2006/customXml" ds:itemID="{7d943b63-d2cd-42cb-b8c1-17fb9411db1d}">
  <ds:schemaRefs/>
</ds:datastoreItem>
</file>

<file path=customXml/itemProps2.xml><?xml version="1.0" encoding="utf-8"?>
<ds:datastoreItem xmlns:ds="http://schemas.openxmlformats.org/officeDocument/2006/customXml" ds:itemID="{b6f6435c-68a9-4cfb-b0a0-4920e89dfed5}">
  <ds:schemaRefs/>
</ds:datastoreItem>
</file>

<file path=customXml/itemProps3.xml><?xml version="1.0" encoding="utf-8"?>
<ds:datastoreItem xmlns:ds="http://schemas.openxmlformats.org/officeDocument/2006/customXml" ds:itemID="{23612f1f-c952-45ef-9df8-6facde2d2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596</Characters>
  <Lines>0</Lines>
  <Paragraphs>0</Paragraphs>
  <TotalTime>157282102</TotalTime>
  <ScaleCrop>false</ScaleCrop>
  <LinksUpToDate>false</LinksUpToDate>
  <CharactersWithSpaces>601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25EA6C0BC04D4A7DBF8BB5F1C32D478E</vt:lpwstr>
  </property>
</Properties>
</file>