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影响交通安全的占用、挖掘道路或者跨越、穿越道路架设、增设管线设施的工程建设</w:t>
      </w: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服务指南</w:t>
      </w:r>
    </w:p>
    <w:p>
      <w:pPr>
        <w:spacing w:line="480" w:lineRule="auto"/>
        <w:rPr>
          <w:rFonts w:asciiTheme="minorEastAsia" w:hAnsiTheme="minorEastAsia" w:cstheme="minorEastAsia"/>
          <w:sz w:val="15"/>
          <w:szCs w:val="15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办理要素 办理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要素包括：事项名称和编码、实施机构、申请主体、受 理地点、办理依据、办理条件、申请材料、办理时限、收费标准 与依据、申请人权利和义务、咨询服务等。 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事项名称和编码 事项名称：影响交通安全的占用、挖掘道路或者跨越、穿越 道路架设、增设管线设施的工程建设审批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申请主体：行政机关、事业单位、企业、社会团体或 者其他组织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受理地点：博湖县公安局交通警察大队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办理依据： 《道路交通安全法》（2003 年 10 月通过，2011 年 4 月修正） 第三十一条： “未经许可，任何单位和个人不得占用道路从事非交 通活动。”第三十二条： “ 因工程建设需要占用、挖掘道路，或者 跨越、穿越道路架设、增设管线设施，应当事先征得道路主管部 门的同意；影响交通安全的，还应当征得公安机关交通管理部门 的同意。施工作业单位应当在经批准的路段和时间内施工作业， 并在距离施工作业地点来车方向安全距离处设置明显的安全警示 标志，采取防护措施；施工作业完毕，应当迅速清除道路上的障 碍物，消除安全隐患，经道路主管部门和公安机关交通管理部门 5 验收合格，符合通行要求后，方可恢复通行。对未中断交通的施 工作业道路，公安机关交通管理部门应当加强交通安全监督检查， 维护道路交通秩序。” 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办理条件 申请占用道路及道路空间、挖掘路面许可，应当具备下列条 件： 1.占用道路空间、挖掘路面进行施工作业组织方是行政机关、 事业单位、企业。 2.施工作业改变道路通行条件，影响道路交通安全。 3.施工作业占用道路为国道、省道、城区主干道、县道和县乡 道路。 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申请材料 占用道路及道路空间、挖掘路面许可，应当向辖区交警大队 交通管理科提交下列材料： 1.有关部门的施工批准文件（复印件件 3 份，纸质）； 2.申请施工单位的组织机构代码证（复印件件 3 份，纸质）； 3.施工单位的资质证、营业执照（复印件件 3 份，纸质）； 4.道路施工作业交通组织方案和施工组织方案（原件 3 份，纸 质； 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办理时限 受理时限：1 个工作日。 办理时限：法定时限 20 个工作日，承诺时限 10 个工作日。 《行政许可法》（2003 年 8 月通过）第四十二条： “除可以当 场作出行政许可决定的外，行政机关应当自受理行政许可申请之 日起二十日内作出行政许可决定。二十日内不能作出决定的，经 6 本行政机关负责人批准，可以延长十日，并应当将延长期限的理 由告知申请人。但是，法律、法规另有规定的，依照其规定。” </w:t>
      </w:r>
    </w:p>
    <w:p>
      <w:pPr>
        <w:numPr>
          <w:ilvl w:val="0"/>
          <w:numId w:val="2"/>
        </w:numPr>
        <w:spacing w:line="480" w:lineRule="auto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收费标准：占用道路及道路空间、挖掘路面许可审批 事项不收费。 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（一）申请  获取收件凭证 经审核，对材料齐全、填写无误、符合法定形式的材料出具 《受理通知书》。内容包括：材料名称、接收时间、编号，受理人 姓名，联系方式、办理期限。申请人领取方式如下： ①申请人在窗口提交申请的，材料受理凭证由申请人即时领 取。 ②申请人通过信函或传真提交申请的，材料受理凭证由窗口 人员以发送电子邮件的方式发送给申请人。 （二）受理</w:t>
      </w:r>
    </w:p>
    <w:p>
      <w:pPr>
        <w:numPr>
          <w:ilvl w:val="0"/>
          <w:numId w:val="3"/>
        </w:numPr>
        <w:spacing w:line="480" w:lineRule="auto"/>
        <w:ind w:left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材料补正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①属于窗口受理的，受理人当场发现申请材料不齐全或不符 合法定形式的，能当场补正的告知申请人当场补正，并予以协助。 不能当场补正的，出具《补正告知书》，列明需补正的材料内容、 补正期限以及逾期不补正作退件处理的规定。 ②属于信函、传真或网上受理的，受理人发现申请材料不齐 全或不符合法定形式的，做出补正材料通知单，列明需补正的材 料内容、补正期限以及逾期不补正做退件处理的规定，由窗口人 员以电话或手机短信形式告知申请人。</w:t>
      </w:r>
    </w:p>
    <w:p>
      <w:pPr>
        <w:numPr>
          <w:ilvl w:val="0"/>
          <w:numId w:val="3"/>
        </w:numPr>
        <w:spacing w:line="480" w:lineRule="auto"/>
        <w:ind w:left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获取受理（不予受理）凭证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①经审核符合受理条件的，办理人员出具《受理通知书》。 ②经审核不符合受理条件的，办理人员出具《不予受理通知 书》，通知书内容要包括不予受理的理由、有权受理的其他机关的 名称等。 凭证的获取方式同补正材料的方式。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表单填写 </w:t>
      </w:r>
    </w:p>
    <w:p>
      <w:pPr>
        <w:numPr>
          <w:ilvl w:val="0"/>
          <w:numId w:val="4"/>
        </w:num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申请书（相关递交材料）示范文本 由部门制作，列为附件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（二）告知、受理书文本 由市政务服务中心制作，部门可不填 五、有关说明 本服务指南根据法律法规规章相关内容的修改变动情况和工 作实际要求，予以实时更新。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pPr>
        <w:ind w:left="-500"/>
      </w:pPr>
      <w:rPr>
        <w:rFonts w:hint="eastAsia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OTRkNGI4ZjBlNTJkMjU1ZTJkMTI4NTVmYWM3OTgifQ=="/>
  </w:docVars>
  <w:rsids>
    <w:rsidRoot w:val="00000000"/>
    <w:rsid w:val="435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DC44C7D6452B4B529D8387169005E9BC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2022-05-11T11:46:00Z</dcterms:created>
  <dcterms:modified xsi:type="dcterms:W3CDTF">2022-05-12T05:23:00Z</dcterms:modified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DC44C7D6452B4B529D8387169005E9BC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33</TotalTime>
  <Pages>4</Pages>
  <Words>264</Words>
  <Characters>1506</Characters>
  <Application>Microsoft Office Word</Application>
  <DocSecurity>0</DocSecurity>
  <Lines>12</Lines>
  <Paragraphs>3</Paragraphs>
  <CharactersWithSpaces>1767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2022-05-11T11:46:00Z</dcterms:created>
  <dcterms:modified xsi:type="dcterms:W3CDTF">2022-05-12T05:23:00Z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9f05a-27ae-4e86-87b0-99b7a71e6006}">
  <ds:schemaRefs/>
</ds:datastoreItem>
</file>

<file path=customXml/itemProps3.xml><?xml version="1.0" encoding="utf-8"?>
<ds:datastoreItem xmlns:ds="http://schemas.openxmlformats.org/officeDocument/2006/customXml" ds:itemID="{fe9f97de-61a4-4904-a65e-2db6bdbdd1b9}">
  <ds:schemaRefs/>
</ds:datastoreItem>
</file>

<file path=customXml/itemProps4.xml><?xml version="1.0" encoding="utf-8"?>
<ds:datastoreItem xmlns:ds="http://schemas.openxmlformats.org/officeDocument/2006/customXml" ds:itemID="{3aeb43dd-6d34-4f13-abe7-8ea3d8edfd2c}">
  <ds:schemaRefs/>
</ds:datastoreItem>
</file>

<file path=customXml/itemProps5.xml><?xml version="1.0" encoding="utf-8"?>
<ds:datastoreItem xmlns:ds="http://schemas.openxmlformats.org/officeDocument/2006/customXml" ds:itemID="{0dca5ada-e599-40e9-8587-532bf754323e}">
  <ds:schemaRefs/>
</ds:datastoreItem>
</file>

<file path=customXml/itemProps6.xml><?xml version="1.0" encoding="utf-8"?>
<ds:datastoreItem xmlns:ds="http://schemas.openxmlformats.org/officeDocument/2006/customXml" ds:itemID="{051e8d32-14db-4f94-a492-4c60757a19ed}">
  <ds:schemaRefs/>
</ds:datastoreItem>
</file>

<file path=customXml/itemProps7.xml><?xml version="1.0" encoding="utf-8"?>
<ds:datastoreItem xmlns:ds="http://schemas.openxmlformats.org/officeDocument/2006/customXml" ds:itemID="{6fe311ba-abde-41f2-8166-44e39ccc65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1506</Characters>
  <Lines>12</Lines>
  <Paragraphs>3</Paragraphs>
  <TotalTime>34</TotalTime>
  <ScaleCrop>false</ScaleCrop>
  <LinksUpToDate>false</LinksUpToDate>
  <CharactersWithSpaces>1767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Administrator</cp:lastModifiedBy>
  <dcterms:modified xsi:type="dcterms:W3CDTF">2022-08-26T11:12:32Z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